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5-948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04226-77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Селиванова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Селиванов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Майская, д. 10, кв. 100,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Селиванов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Селиванова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 676018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18810086240320031789 от 25.07.2024 г., вступившего в законную силу 04.10.2024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Селиванова С.А.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Селиванова С.А.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Селиванова Сергея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ание в виде штрафа в размере 2000 (двух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0412365400675009482520137.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8rplc-4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45">
    <w:name w:val="cat-UserDefined grp-3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